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836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>Тыднюка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23.04.1987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а рождения, уроженца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в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самозанятого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привлекавший</w:t>
      </w:r>
      <w:r>
        <w:rPr>
          <w:rFonts w:ascii="Times New Roman" w:eastAsia="Times New Roman" w:hAnsi="Times New Roman" w:cs="Times New Roman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Тыднюк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07.10.2025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22.08.2025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26.09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Тыднюк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совершении правонарушения признал, указав, что управлял автомобилем </w:t>
      </w:r>
      <w:r>
        <w:rPr>
          <w:rFonts w:ascii="Times New Roman" w:eastAsia="Times New Roman" w:hAnsi="Times New Roman" w:cs="Times New Roman"/>
        </w:rPr>
        <w:t>Мерседес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был остановлен сотрудниками ГИБДД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. О </w:t>
      </w:r>
      <w:r>
        <w:rPr>
          <w:rFonts w:ascii="Times New Roman" w:eastAsia="Times New Roman" w:hAnsi="Times New Roman" w:cs="Times New Roman"/>
        </w:rPr>
        <w:t xml:space="preserve">вынесенном постановлении о </w:t>
      </w:r>
      <w:r>
        <w:rPr>
          <w:rFonts w:ascii="Times New Roman" w:eastAsia="Times New Roman" w:hAnsi="Times New Roman" w:cs="Times New Roman"/>
        </w:rPr>
        <w:t xml:space="preserve">лишении права управления транспортным средством он </w:t>
      </w:r>
      <w:r>
        <w:rPr>
          <w:rFonts w:ascii="Times New Roman" w:eastAsia="Times New Roman" w:hAnsi="Times New Roman" w:cs="Times New Roman"/>
        </w:rPr>
        <w:t>знал</w:t>
      </w:r>
      <w:r>
        <w:rPr>
          <w:rFonts w:ascii="Times New Roman" w:eastAsia="Times New Roman" w:hAnsi="Times New Roman" w:cs="Times New Roman"/>
        </w:rPr>
        <w:t>, но не знал вступило-ли постановление в законную силу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Инвалидом</w:t>
      </w:r>
      <w:r>
        <w:rPr>
          <w:rFonts w:ascii="Times New Roman" w:eastAsia="Times New Roman" w:hAnsi="Times New Roman" w:cs="Times New Roman"/>
        </w:rPr>
        <w:t>, либо военнослужащим</w:t>
      </w:r>
      <w:r>
        <w:rPr>
          <w:rFonts w:ascii="Times New Roman" w:eastAsia="Times New Roman" w:hAnsi="Times New Roman" w:cs="Times New Roman"/>
        </w:rPr>
        <w:t xml:space="preserve">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админи</w:t>
      </w:r>
      <w:r>
        <w:rPr>
          <w:rFonts w:ascii="Times New Roman" w:eastAsia="Times New Roman" w:hAnsi="Times New Roman" w:cs="Times New Roman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07.10.2025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07.10.2025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07.10.2025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копиями постановлений по делам об административных правонарушениях;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22.08.2025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26.09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Тыднюку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1 год и 6 месяцев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согласно которой </w:t>
      </w:r>
      <w:r>
        <w:rPr>
          <w:rFonts w:ascii="Times New Roman" w:eastAsia="Times New Roman" w:hAnsi="Times New Roman" w:cs="Times New Roman"/>
        </w:rPr>
        <w:t>в настоящий момент исполняется постановление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лишении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 о том, что он не знал о вступлении постановления </w:t>
      </w: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не могут быть приняты во внимание, по</w:t>
      </w:r>
      <w:r>
        <w:rPr>
          <w:rFonts w:ascii="Times New Roman" w:eastAsia="Times New Roman" w:hAnsi="Times New Roman" w:cs="Times New Roman"/>
        </w:rPr>
        <w:t xml:space="preserve">скольку как следует из справки начальника Госавтоинспекции водительское удостоверение сдано </w:t>
      </w:r>
      <w:r>
        <w:rPr>
          <w:rFonts w:ascii="Times New Roman" w:eastAsia="Times New Roman" w:hAnsi="Times New Roman" w:cs="Times New Roman"/>
        </w:rPr>
        <w:t>Тыднюком</w:t>
      </w:r>
      <w:r>
        <w:rPr>
          <w:rFonts w:ascii="Times New Roman" w:eastAsia="Times New Roman" w:hAnsi="Times New Roman" w:cs="Times New Roman"/>
        </w:rPr>
        <w:t xml:space="preserve"> Д.А. 17.09.2025г. в ГИБДД, соответственно он знал о вынесенном в отношении него постановлении.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Тыднюка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обстоятельством является признание вины и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</w:t>
      </w:r>
      <w:r>
        <w:rPr>
          <w:rFonts w:ascii="Times New Roman" w:eastAsia="Times New Roman" w:hAnsi="Times New Roman" w:cs="Times New Roma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совершенного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виновного,</w:t>
      </w:r>
      <w:r>
        <w:rPr>
          <w:rFonts w:ascii="Times New Roman" w:eastAsia="Times New Roman" w:hAnsi="Times New Roman" w:cs="Times New Roman"/>
        </w:rPr>
        <w:t xml:space="preserve"> который характеризуется положительно.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Тыднюка</w:t>
      </w:r>
      <w:r>
        <w:rPr>
          <w:rFonts w:ascii="Times New Roman" w:eastAsia="Times New Roman" w:hAnsi="Times New Roman" w:cs="Times New Roman"/>
          <w:b/>
          <w:bCs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ответственность, за совершение которого предусмотрена ч.2 ст.12.7 КоАП РФ </w:t>
      </w:r>
      <w:r>
        <w:rPr>
          <w:rFonts w:ascii="Times New Roman" w:eastAsia="Times New Roman" w:hAnsi="Times New Roman" w:cs="Times New Roman"/>
        </w:rPr>
        <w:t>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– Югре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(УМВД России по ХМАО - Югре),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ИНН 8601010390, КПП 860101001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Номер счета получателя платежа: 03100643000000018700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ОКТМО 71829000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40102810245370000007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БИК 007162163, КБК 18811601123010001140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УИН 1881048625025000</w:t>
      </w:r>
      <w:r>
        <w:rPr>
          <w:rFonts w:ascii="Times New Roman" w:eastAsia="Times New Roman" w:hAnsi="Times New Roman" w:cs="Times New Roman"/>
        </w:rPr>
        <w:t>7214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6rplc-54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5645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54">
    <w:name w:val="cat-UserDefined grp-36 rplc-5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73FC-C2BA-4D39-AAFA-AFAA10BD00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